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cfd" w14:textId="dade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25 желтоқсандағы "2025-2027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397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6 743 555,2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1 318 491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5 373 196,2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7 610 534,1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- 869 581,9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869 581,9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644 248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295 472,9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869581,9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