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249c" w14:textId="0112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бойынша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Ақтөбе облысы Қобда аудандық мәслихатының 2025 жылғы 11 қарашадағы № 395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Қобда ауданы бойынша 4 (төрт) пайыздан 3 (үш) пайызға төмендетілсін.</w:t>
      </w:r>
    </w:p>
    <w:bookmarkEnd w:id="1"/>
    <w:bookmarkStart w:name="z4" w:id="2"/>
    <w:p>
      <w:pPr>
        <w:spacing w:after="0"/>
        <w:ind w:left="0"/>
        <w:jc w:val="both"/>
      </w:pPr>
      <w:r>
        <w:rPr>
          <w:rFonts w:ascii="Times New Roman"/>
          <w:b w:val="false"/>
          <w:i w:val="false"/>
          <w:color w:val="000000"/>
          <w:sz w:val="28"/>
        </w:rPr>
        <w:t>
      2. Осы шешім 2026 жылдың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