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e751" w14:textId="486e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Жарық ауылдық округінің бюджетін бекіту туралы" № 288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Жарық ауылдық округінің бюджетін бекіту туралы"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37 498,2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3 080,0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