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29f3" w14:textId="5d92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Өтек ауылдық округінің бюджетін бекіту туралы" № 282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қазандағы № 377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Өтек ауылдық округінің бюджетін бекіту туралы" № 282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Қобда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182293,2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175360,2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186514,4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7667,2 тыс.теңге.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