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ef78" w14:textId="176e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Жарсай ауылдық округінің бюджетін бекіту туралы" № 277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Жарсай ауылдық округінің бюджетін бекіту туралы"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33 987,3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1 242,4мың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