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3686" w14:textId="10b3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И. Білтабанов атындағы ауылдық округінің бюджетін бекіту туралы" № 276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И. Білтабанов атындағы ауылдық округінің бюджетін бекіту туралы"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- 129 003,7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- 13 546,8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115 232,6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–135 703,8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6700,1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№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