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328e" w14:textId="ad6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283 "2025-2027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10 қазандағы № 373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Сарбұлақ ауылдық округінің бюджетін бекіту туралы" 2024 жылғы 31 желтоқсандағы № 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- 184487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- 191186,7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активтердi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- 1564,7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