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4a22" w14:textId="5824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бойынша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Ақтөбе облысы Қобда ауданы әкімдігінің 2025 жылғы 13 қазандағы № 370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142-баптарына</w:t>
      </w:r>
      <w:r>
        <w:rPr>
          <w:rFonts w:ascii="Times New Roman"/>
          <w:b w:val="false"/>
          <w:i w:val="false"/>
          <w:color w:val="000000"/>
          <w:sz w:val="28"/>
        </w:rPr>
        <w:t xml:space="preserve"> және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(Нормативтік құқықтық актілерді мемлекеттік тіркеу тізілімінде № 32987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бір қызмет алушыға көрсетілетін арнаулы әлеуметтік қызметтер тарифтері бекітілсін.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Тынымгереев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2025 жылғы "13" 10 № 370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Бір қызмет алушыға көрсетілетін арнаулы әлеуметтік қызметтер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қызмет алушының тарифі,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