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d5bd" w14:textId="c79d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25 желтоқсандағы "2025-2027 жылдарға арналған Қобда аудандық бюджетін бекіту туралы" № 260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10 қыркүйектегі № 365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25 желтоқсандағы "2025-2027 жылдарға арналған Қобда аудандық бюджетін бекіту туралы" № 260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Қобда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6 340 962,2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1 127 836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5 170 603,2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6 636 435,1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2 603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70 139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- 298 075,9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298 075,9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72 742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70 139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295 472,9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қосымшағ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5163670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тұрғын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295472,9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