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6910" w14:textId="8dc6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"2025-2027 жылдарға арналған Қызылжар ауылдық округінің бюджетін екіту туралы" № 287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шілдедегі № 359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25 желтоқсандағы "2025-2027 жылдарға арналған Қызылжар ауылдық округінің бюджетін бюджетін бекіту туралы" № 287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Қызылжар ауылдық округінің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шілдедегі №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