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9e834" w14:textId="579e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2024 жылғы 31 желтоқсандағы № 289 "2025-2027 жылдарға арналған Бегалы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15 мамырдағы № 343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"2025-2027 жылдарға арналған Бегалы ауылдық округінің бюджетін бекіту туралы" 2024 жылғы 31 желтоқсандағы № 289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бекітілсін"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40 556,0 мың теңге;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34 485,0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42 956,0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900,0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