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14c8" w14:textId="aa71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286 "2025-2027 жылдарға арналған И.Құрманов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342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И. Құрманов атындағы ауылдық округінің бюджетін бекіту туралы" 2024 жылғы 31 желтоқсандағы № 286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И. Құрманов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- 63916,4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60868,4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65916,5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2000,1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И. 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