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3467" w14:textId="0e03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Жиренқопа ауылдық округінің бюджетін бекіту туралы" № 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Жиренқопа ауылдық округінің бюджетін бекіту туралы" 2024 жылғы 31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Жиренқопа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- 140 075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(профицитін)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(профицитін)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