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877" w14:textId="128c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282 "2025-2027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Өтек ауылдық округінің бюджетін бекіту туралы" 2024 жылғы 31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182293,2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175360,2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188340,4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мың.теңге.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