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4755" w14:textId="ab84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278 "2025-2027 жылдарға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335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№ 278 "2025-2027 жылдарға Ақрап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- 35 704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- 33 104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"15"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"31" желтоқсандағы №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