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0051" w14:textId="6390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285 "2025-2027 жылдарға арналған Терісаққан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мамырдағы № 334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Терісаққан ауылдық округінің бюджетін бекіту туралы" 2024 жылғы 31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- 52443,2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- 47832,2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- 53469,3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1026,1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