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05b" w14:textId="37c7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275 "2025-2027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330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Бестау ауылдық округінің бюджетін бекіту туралы" 2024 жылғы 31 желтоқсандағы № 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- 43 557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- 39 975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