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7115" w14:textId="e3a7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281 "2025-2027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мамырдағы № 329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"2025-2027 жылдарға арналған Қобда ауылдық округінің бюджетін бекіту туралы"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275 885,0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61 820,0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284 216,1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296 300,2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8 331,1 мың теңге".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