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77a2" w14:textId="78a7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25 желтоқсандағы "2025-2027 жылдарға арналған Қобда аудандық бюджетін бекіту туралы" № 260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328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25 желтоқсандағы "2025-2027 жылдарға арналған Қобда аудандық бюджетін бекіту туралы"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Қобда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5 374 808,2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1 127 836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4 204 449,2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5 668 784,4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- 2 324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- 296 300,2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296 300,2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–72 742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293 976,2 мың теңге"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