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e0f5" w14:textId="7cee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№ 290 "2025-2027 жылдарға арналған 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24 ақпандағы № 314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2024 жылғы 31 желтоқсандағы № 290 "2025-2027 жылдарға арналған Бұлақ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2025-2027 жылдарға арналған 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- 70126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- 66644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- 70126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бюджетінің кірісіне мыналар есептелетін болып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 мен қызметтерге ішкі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редақцияда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көлік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органный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/толық пайдаланылмаған/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