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97d" w14:textId="aa09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И. Білтабанов атындағы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И. Білтабанов атындағы ауылдық округінің бюджетін бекіту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- 138 645,3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120 985,3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–145 345,4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6700,1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