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ef76" w14:textId="57ee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284 "2025-2027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284 "2025-2027 жылдарға арналған Талдысай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183 168,4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180 901,4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–183 168,5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шенберінде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