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8b7fc" w14:textId="6f8b7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2024 жылғы 31 желтоқсандағы № 285 "2025-2027 жылдарға арналған Терісаққан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24 ақпандағы № 309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"2025-2027 жылдарға арналған Терісаққан ауылдық округінің бюджетін бекіту туралы" 2024 жылғы 31 желтоқсандағы № 285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жылғы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- 49637,4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- 4611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- 45026,4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- 50663,5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1026,1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1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Терісаққан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көрсетілетін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