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4c1" w14:textId="0f5d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Қарғалы ауданы Шәмші Қалдаяқов ауылының көшелері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Шәмші Қалдаяқов ауылы әкімінің 2025 жылғы 23 қазандағы № 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Ақтөбе облысының әкімдігінің 2023 жылғы 13 желтоқсандағы № 354 және Ақтөбе облыстық мәслихатының 2023 жылғы 13 желтоқсандағы № 88 "Ақтөбе облысының Қарғалы ауданының әкімшілік-аумақтық құрылысындағы өзгерiстер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Шәмші Қалдаяқов ауылының әкімі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Шәмші Қалдаяқов ауылының көшелері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Шәмші Қалдаяқов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Ізтлеуов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Шәмші Қалдаяқов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қазандағы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Шәмші Қалдаяқов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Әбілқайыр хан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Абай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Абылай хан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Н. Орынбасаров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М. Казкеев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Жездібай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Ө. Канахин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Ш. Уалиханов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Д. Беркімбаев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Т. Ахтанов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Қ. Жұбанов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Н. Құмарова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Балықшылар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Ғарыш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