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602d" w14:textId="aa26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Қарғалы ауданы Желтау ауылдық округі әкімінің 2012 жылғы 9 шілдедегі № 67 "Желтау селолық округі ауылдарының көшелеріне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Желтау ауылдық округі әкімінің 2025 жылғы 5 тамыздағы № 30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тармағына сәйкес, Ақтөбе облысы әкімдігінің 2023 жылғы 13 желтоқсандағы № 354 және Ақтөбе облыстық мәслихатының 2023 жылғы 13 желтоқсандағы № 88 "Ақтөбе облысының Қарғалы ауданының әкімшілік-аумақтық құрылысындағы өзгерiстер туралы" бірлескен қаулысы және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Желтау ауылдық округінің әкімі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Қарғалы ауданы Желтау ауылдық округі әкімінің 2012 жылғы 9 шілдедегі "Желтау селолық округі ауылдарының көшелеріне атаулар беру туралы" № 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атауындағы және мәтініндегі "селолық" сөзі "ауылдық" сөзіне ауыстырылсын және жаңа редакцияда жазылсын.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Желтау ауылдық округі Петропавл ауылының көшелері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Желтау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Рзагулов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Қарғалы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Желтау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"05"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Қарғалы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Желтау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"9"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Желтау ауылдық округінің Петропавл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Жамбыл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Абай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И. М. Мишин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Ю. А. Гагарин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Жастар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Дінмұхамед Қонаев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Ф. Майоров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Қ. Мұқанов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Достық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Еңбекшілер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С. Сейфуллин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Целинная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Қарғалы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Жеңіс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Есет батыр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