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0d44" w14:textId="9620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Шәмші Қалдаяқов ауылы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23 желтоқсандағы № 419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2026-2026 жылдарға арналған Шәмші Қалдаяқов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- 41313,0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- 24339,0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- 42219,6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–906,6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- 906,6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округінің бюджетінде аудандық бюджеттен берілген субвенция көлемі – 24339,0 мың теңге сомасында қарастырылғаны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Шәмші Қалдаяқов ауылы әкімі аппаратының шешімі негізінде жүзеге асырылады.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Шәмші Қалдаяқов ауылы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