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70fe" w14:textId="6327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Желтау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2026-2028 жылдарға арналған Желтау ауылдық округі бюджеті атқарылуға қабылдансын, оның ішінде 2026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- 58890,0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-3283,1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- 3283,1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- 3283,1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16172,0 мың теңге сомасында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Желтау ауылдық округінің әкімі аппаратының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