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62e" w14:textId="b4c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Ащылысай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66024,0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775,4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4 325,0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50 851,0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53 024,0 мың теңге сомасында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Ащылысай ауылдық округінің әкімі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