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b3fa" w14:textId="79db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Әлімбет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- 64530,4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- 47623,4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–1498,6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- 1498,6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- 1498,6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 үшін, сондай-ақ айыппұл санкцияларын, салықтар мен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35422 мың теңге сомасында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Әлімбет ауылдық округінің әкімі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