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0c4b1" w14:textId="8b0c4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2024 жылғы 20 желтоқсандағы № 253 "2025-2027 жылдарға арналған Қарғалы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2025 жылғы 15 желтоқсандағы № 397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Қарғалы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Қарғалы аудандық мәслихатының "2025-2027 жылдарға арналған Қарғалы аудандық бюджетін бекіту туралы" 2024 жылғы 20 желтоқсандағы № 253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Қарғалы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6 008 933 мың теңге, оның ішінде:</w:t>
      </w:r>
    </w:p>
    <w:p>
      <w:pPr>
        <w:spacing w:after="0"/>
        <w:ind w:left="0"/>
        <w:jc w:val="both"/>
      </w:pPr>
      <w:r>
        <w:rPr>
          <w:rFonts w:ascii="Times New Roman"/>
          <w:b w:val="false"/>
          <w:i w:val="false"/>
          <w:color w:val="000000"/>
          <w:sz w:val="28"/>
        </w:rPr>
        <w:t>
      салықтық түсімдер – 1 427 794 мың теңге;</w:t>
      </w:r>
    </w:p>
    <w:p>
      <w:pPr>
        <w:spacing w:after="0"/>
        <w:ind w:left="0"/>
        <w:jc w:val="both"/>
      </w:pPr>
      <w:r>
        <w:rPr>
          <w:rFonts w:ascii="Times New Roman"/>
          <w:b w:val="false"/>
          <w:i w:val="false"/>
          <w:color w:val="000000"/>
          <w:sz w:val="28"/>
        </w:rPr>
        <w:t>
      салықтық емес түсімдер – 108 602 мың теңге;</w:t>
      </w:r>
    </w:p>
    <w:p>
      <w:pPr>
        <w:spacing w:after="0"/>
        <w:ind w:left="0"/>
        <w:jc w:val="both"/>
      </w:pPr>
      <w:r>
        <w:rPr>
          <w:rFonts w:ascii="Times New Roman"/>
          <w:b w:val="false"/>
          <w:i w:val="false"/>
          <w:color w:val="000000"/>
          <w:sz w:val="28"/>
        </w:rPr>
        <w:t>
      негізгі капиталды сатудан түсетін түсімдер – 16 869 мың теңге;</w:t>
      </w:r>
    </w:p>
    <w:p>
      <w:pPr>
        <w:spacing w:after="0"/>
        <w:ind w:left="0"/>
        <w:jc w:val="both"/>
      </w:pPr>
      <w:r>
        <w:rPr>
          <w:rFonts w:ascii="Times New Roman"/>
          <w:b w:val="false"/>
          <w:i w:val="false"/>
          <w:color w:val="000000"/>
          <w:sz w:val="28"/>
        </w:rPr>
        <w:t>
      трансферттердің түсімдері – 4 455 668 мың теңге;</w:t>
      </w:r>
    </w:p>
    <w:p>
      <w:pPr>
        <w:spacing w:after="0"/>
        <w:ind w:left="0"/>
        <w:jc w:val="both"/>
      </w:pPr>
      <w:r>
        <w:rPr>
          <w:rFonts w:ascii="Times New Roman"/>
          <w:b w:val="false"/>
          <w:i w:val="false"/>
          <w:color w:val="000000"/>
          <w:sz w:val="28"/>
        </w:rPr>
        <w:t>
      2) шығындар – 6 704 308,2 мың теңге;</w:t>
      </w:r>
    </w:p>
    <w:p>
      <w:pPr>
        <w:spacing w:after="0"/>
        <w:ind w:left="0"/>
        <w:jc w:val="both"/>
      </w:pPr>
      <w:r>
        <w:rPr>
          <w:rFonts w:ascii="Times New Roman"/>
          <w:b w:val="false"/>
          <w:i w:val="false"/>
          <w:color w:val="000000"/>
          <w:sz w:val="28"/>
        </w:rPr>
        <w:t>
      3) таза бюджеттік кредит беру – -9 967 мың теңге, оның ішінде:</w:t>
      </w:r>
    </w:p>
    <w:p>
      <w:pPr>
        <w:spacing w:after="0"/>
        <w:ind w:left="0"/>
        <w:jc w:val="both"/>
      </w:pPr>
      <w:r>
        <w:rPr>
          <w:rFonts w:ascii="Times New Roman"/>
          <w:b w:val="false"/>
          <w:i w:val="false"/>
          <w:color w:val="000000"/>
          <w:sz w:val="28"/>
        </w:rPr>
        <w:t>
      бюджеттік кредиттер – 76 338 мың теңге;</w:t>
      </w:r>
    </w:p>
    <w:p>
      <w:pPr>
        <w:spacing w:after="0"/>
        <w:ind w:left="0"/>
        <w:jc w:val="both"/>
      </w:pPr>
      <w:r>
        <w:rPr>
          <w:rFonts w:ascii="Times New Roman"/>
          <w:b w:val="false"/>
          <w:i w:val="false"/>
          <w:color w:val="000000"/>
          <w:sz w:val="28"/>
        </w:rPr>
        <w:t>
      бюджеттік кредиттерді өтеу – 86 305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p>
      <w:pPr>
        <w:spacing w:after="0"/>
        <w:ind w:left="0"/>
        <w:jc w:val="both"/>
      </w:pPr>
      <w:r>
        <w:rPr>
          <w:rFonts w:ascii="Times New Roman"/>
          <w:b w:val="false"/>
          <w:i w:val="false"/>
          <w:color w:val="000000"/>
          <w:sz w:val="28"/>
        </w:rPr>
        <w:t>
      5) бюджет тапшылығы (профицитi) – -685 408,2 мың теңге;</w:t>
      </w:r>
    </w:p>
    <w:p>
      <w:pPr>
        <w:spacing w:after="0"/>
        <w:ind w:left="0"/>
        <w:jc w:val="both"/>
      </w:pPr>
      <w:r>
        <w:rPr>
          <w:rFonts w:ascii="Times New Roman"/>
          <w:b w:val="false"/>
          <w:i w:val="false"/>
          <w:color w:val="000000"/>
          <w:sz w:val="28"/>
        </w:rPr>
        <w:t>
      6) бюджет тапшылығын қаржыландыру (профицитiн пайдалану) – 685 408,2 мың теңге, оның ішінде:</w:t>
      </w:r>
    </w:p>
    <w:p>
      <w:pPr>
        <w:spacing w:after="0"/>
        <w:ind w:left="0"/>
        <w:jc w:val="both"/>
      </w:pPr>
      <w:r>
        <w:rPr>
          <w:rFonts w:ascii="Times New Roman"/>
          <w:b w:val="false"/>
          <w:i w:val="false"/>
          <w:color w:val="000000"/>
          <w:sz w:val="28"/>
        </w:rPr>
        <w:t>
      қарыздар түсімі – 647 845 мың теңге;</w:t>
      </w:r>
    </w:p>
    <w:p>
      <w:pPr>
        <w:spacing w:after="0"/>
        <w:ind w:left="0"/>
        <w:jc w:val="both"/>
      </w:pPr>
      <w:r>
        <w:rPr>
          <w:rFonts w:ascii="Times New Roman"/>
          <w:b w:val="false"/>
          <w:i w:val="false"/>
          <w:color w:val="000000"/>
          <w:sz w:val="28"/>
        </w:rPr>
        <w:t>
      қарыздарды өтеу – 86 305,1 мың теңге;</w:t>
      </w:r>
    </w:p>
    <w:p>
      <w:pPr>
        <w:spacing w:after="0"/>
        <w:ind w:left="0"/>
        <w:jc w:val="both"/>
      </w:pPr>
      <w:r>
        <w:rPr>
          <w:rFonts w:ascii="Times New Roman"/>
          <w:b w:val="false"/>
          <w:i w:val="false"/>
          <w:color w:val="000000"/>
          <w:sz w:val="28"/>
        </w:rPr>
        <w:t>
      бюджет қаражатының пайдаланылатын қалдықтары – 123 868,3 мың теңге.".</w:t>
      </w:r>
    </w:p>
    <w:bookmarkStart w:name="z5"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15 желтоқсандағы № 397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20 желтоқсандағы № 253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4455668,0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6704308,2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957904,3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382057,6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293059,6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1669250,3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703434,0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19071,0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76338,0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86305,0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685408,2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647845,0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123868,3</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