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b24c" w14:textId="e74b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269 "2025-2027 жылдарға арналған Қос Естек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24 қарашадағы № 393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Қос Естек ауылдық округ бюджетін бекіту туралы" 2024 жылғы 27 желтоқсандағы № 269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Қос Естек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97 820,2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28 137,2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69 267,0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110 859,0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-13 038,8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13 038,8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-13038,8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қарашадағы № 393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