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b915" w14:textId="479b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