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bc8f" w14:textId="24cb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266 "2025-2027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Велихов ауылдық округ бюджетін бекіту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