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4dfd" w14:textId="5104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265 "2025-2027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24 қарашадағы № 389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Бадамша ауылдық округ бюджетін бекіту туралы" 2024 жылғы 27 желтоқсандағы № 265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Бадамша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345468,9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94236,2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249285,9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364609,2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-19140,3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19140,3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бюджет қаражатының пайдаланылатын қалдықтары –19140,3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 389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593"/>
        <w:gridCol w:w="1027"/>
        <w:gridCol w:w="225"/>
        <w:gridCol w:w="3700"/>
        <w:gridCol w:w="4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345468,9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94236,2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56897,0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56897,0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17746,0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16792,6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125233,1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7"/>
        <w:gridCol w:w="527"/>
        <w:gridCol w:w="527"/>
        <w:gridCol w:w="7129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2889"/>
        <w:gridCol w:w="1862"/>
        <w:gridCol w:w="409"/>
        <w:gridCol w:w="3416"/>
        <w:gridCol w:w="18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281"/>
        <w:gridCol w:w="281"/>
        <w:gridCol w:w="281"/>
        <w:gridCol w:w="5535"/>
        <w:gridCol w:w="56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3255"/>
        <w:gridCol w:w="2098"/>
        <w:gridCol w:w="461"/>
        <w:gridCol w:w="2290"/>
        <w:gridCol w:w="20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6"/>
        <w:gridCol w:w="2137"/>
        <w:gridCol w:w="771"/>
        <w:gridCol w:w="780"/>
        <w:gridCol w:w="2563"/>
        <w:gridCol w:w="27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1319"/>
        <w:gridCol w:w="1319"/>
        <w:gridCol w:w="1319"/>
        <w:gridCol w:w="1686"/>
        <w:gridCol w:w="53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