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9eb3" w14:textId="9679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264 "2025-2027 жылдарға арналған Ащылысай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24 қарашадағы № 388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Ащылысай ауылдық округ бюджетін бекіту туралы" 2024 жылғы 27 желтоқсандағы № 264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Ащылысай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96573,0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83066,4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101999,9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-5426,9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5426,9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5426,9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шешімі негізінде жүзеге асырылады.".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қарашадағы № 388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671"/>
        <w:gridCol w:w="1077"/>
        <w:gridCol w:w="236"/>
        <w:gridCol w:w="3880"/>
        <w:gridCol w:w="43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96573,0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83066,4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83066,4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27"/>
        <w:gridCol w:w="527"/>
        <w:gridCol w:w="527"/>
        <w:gridCol w:w="7129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2889"/>
        <w:gridCol w:w="1862"/>
        <w:gridCol w:w="409"/>
        <w:gridCol w:w="3416"/>
        <w:gridCol w:w="18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298"/>
        <w:gridCol w:w="298"/>
        <w:gridCol w:w="298"/>
        <w:gridCol w:w="5871"/>
        <w:gridCol w:w="52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-5426,9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3108"/>
        <w:gridCol w:w="2003"/>
        <w:gridCol w:w="440"/>
        <w:gridCol w:w="2743"/>
        <w:gridCol w:w="2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6"/>
        <w:gridCol w:w="2137"/>
        <w:gridCol w:w="771"/>
        <w:gridCol w:w="780"/>
        <w:gridCol w:w="2563"/>
        <w:gridCol w:w="27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