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f947" w14:textId="aadf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263 "2025-2027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24 қарашадағы № 387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Әлімбет ауылдық округ бюджетін бекіту туралы" 2024 жылғы 27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59711,0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5138,4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 387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91"/>
        <w:gridCol w:w="291"/>
        <w:gridCol w:w="291"/>
        <w:gridCol w:w="291"/>
        <w:gridCol w:w="5732"/>
        <w:gridCol w:w="5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