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d1a1" w14:textId="0aed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Ақтөбе облысы Қарғалы аудандық мәслихатының 2025 жылғы 30 қыркүйектегі № 378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2-тармағымен.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Қарғалы аудандық мәслихаты ШЕШІМ ҚАБЫЛДАДЫ:</w:t>
      </w:r>
    </w:p>
    <w:bookmarkStart w:name="z3" w:id="0"/>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Қарғалы ауданы бойынша 4 (төрт) пайыздан 2 (екі) пайызға төмендетілсін.</w:t>
      </w:r>
    </w:p>
    <w:bookmarkEnd w:id="0"/>
    <w:bookmarkStart w:name="z4" w:id="1"/>
    <w:p>
      <w:pPr>
        <w:spacing w:after="0"/>
        <w:ind w:left="0"/>
        <w:jc w:val="both"/>
      </w:pPr>
      <w:r>
        <w:rPr>
          <w:rFonts w:ascii="Times New Roman"/>
          <w:b w:val="false"/>
          <w:i w:val="false"/>
          <w:color w:val="000000"/>
          <w:sz w:val="28"/>
        </w:rPr>
        <w:t>
      2. Осы шешім 2026 жылдың 1 қаңтардан бастап қолданысқа енгізіледі және ресми жариялануға жатады.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