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3562" w14:textId="40b3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269 "2025-2027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30 қыркүйектегі № 374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Қос Естек ауылдық округ бюджетін бекіту туралы" 2024 жылғы 27 желтоқсандағы № 269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79 470,2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13 038,8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-13038,8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қыркүйектегі №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