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290d" w14:textId="2c22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267 "2025-2027 жылдарға арналған Желтау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30 қыркүйектегі № 372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Желтау ауылдық округ бюджетін бекіту туралы" 2024 жылғы 27 желтоқсандағы № 267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"1.2025-2027 жылдарға арналған Желтау ауылдық округі бюджеті атқарылуға қабылдансын, оның ішінде 2025 жылға арналған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- 100213,4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- 36979,0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- 60876,4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- 117563,4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-17350,0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- 17350,0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17350,0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қыркүйектегі №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43911,5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әлеуеметтік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