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bfc" w14:textId="8cb2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