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ea27" w14:textId="b6ae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округінің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93993,0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81866,4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5426,9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