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6575" w14:textId="f356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263 "2025-2027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30 қыркүйектегі № 368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Әлімбет ауылдық округ бюджетін бекіту туралы" 2024 жылғы 27 желтоқсандағы № 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 жаңа редакцияда мазмұндалсын: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58441,0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кредитеу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- 5138,4мың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-5138,4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қыркүйектегі № 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