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9be9" w14:textId="1ed9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2024 жылғы 27 желтоқсандағы № 268 "2025-2027 жылдарға арналған Кемпірсай ауылдық округ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2025 жылғы 28 шілдедегі № 350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"2025-2027 жылдарға арналған Кемпірсай ауылдық округ бюджетін бекіту туралы" 2024 жылғы 27 желтоқсандағы № 268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шілдедегі № 350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Кемпірсай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