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7688" w14:textId="e877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264 "2025-2027 жылдарға арналған Ащылысай ауылдық округ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28 шілдедегі № 348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Ащылысай ауылдық округ бюджетін бекіту туралы" 2024 жылғы 27 желтоқсандағы № 264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348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