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b0e5" w14:textId="d8cb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271 "2025-2027 жылдарға арналған Шәмші Қалдаяқов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Шәмші Қалдаяқов ауылы бюджетін бекіту туралы" 2024 жылғы 27 желтоқсандағы № 271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Қарғалы аудандық мәслихат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Шәмші Қалдаяқов ауылы бюджеті атқарылуға қабылдансын, оның ішінде 2025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- 37763,3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22328,3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- 38171,5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408,2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