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82c3" w14:textId="ae88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2024 жылғы 27 желтоқсандағы № 265 "2025-2027 жылдарға арналған Бадамша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2025 жылғы 27 мамырдағы № 333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Қарғалы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"2025-2027 жылдарға арналған Бадамша ауылдық округ бюджетін бекіту туралы" 2024 жылғы 27 желтоқсандағы № 265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преамбуласы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85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тармағына, және </w:t>
      </w:r>
      <w:r>
        <w:rPr>
          <w:rFonts w:ascii="Times New Roman"/>
          <w:b w:val="false"/>
          <w:i w:val="false"/>
          <w:color w:val="000000"/>
          <w:sz w:val="28"/>
        </w:rPr>
        <w:t>96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Қазақстан Республикасының "2025-2027 жылдарға арналған республикалық бюджет туралы" Заңына сәйкес, Қарғалы аудандық мәслихат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Қарғалы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334369,6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- 101684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232186,6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334369,6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-19140,3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19140,3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19140,3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мамырдағы № 333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Бадамша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232186,6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52347,6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