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31f" w14:textId="89e1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264 "2025-2027 жылдарға арналған Ащылысай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Ащылысай ауылдық округ бюджетін бекіту туралы" 2024 жылғы 27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 бюджет қаражатының пайдаланылатын қалдықтары 5426,9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