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d2d9" w14:textId="602d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Шәмші Қалдаяқов ауылы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косымшаларға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- 36042,0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- 20607,0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- 36 450,2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