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943f" w14:textId="c729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268 "2025-2027 жылдарға арналған Кемпірсай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 наурыздағы № 287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Кемпірсай ауылдық округ бюджетін бекіту туралы" 2024 жылғы 27 желтоқсандағы № 268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43 467,0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2710,3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2710,3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наурыздағы № 287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