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33b1" w14:textId="bcb3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266 "2025-2027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Велихов ауылдық округ бюджетін бекіту туралы" 2024 жылғы 27 желтоқсандағы № 266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41 276,0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2 474,6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